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3D" w:rsidRPr="00F57434" w:rsidRDefault="001B39C6" w:rsidP="00BA283D">
      <w:pPr>
        <w:pStyle w:val="Title"/>
        <w:jc w:val="center"/>
        <w:rPr>
          <w:b/>
          <w:bCs/>
          <w:color w:val="000000" w:themeColor="text1"/>
          <w:sz w:val="44"/>
          <w:szCs w:val="44"/>
        </w:rPr>
      </w:pPr>
      <w:r w:rsidRPr="00F57434">
        <w:rPr>
          <w:b/>
          <w:bCs/>
          <w:color w:val="000000" w:themeColor="text1"/>
          <w:sz w:val="44"/>
          <w:szCs w:val="44"/>
        </w:rPr>
        <w:t>Al-H</w:t>
      </w:r>
      <w:r w:rsidR="00E7784D" w:rsidRPr="00F57434">
        <w:rPr>
          <w:b/>
          <w:bCs/>
          <w:color w:val="000000" w:themeColor="text1"/>
          <w:sz w:val="44"/>
          <w:szCs w:val="44"/>
        </w:rPr>
        <w:t>uda Model School Chakdara</w:t>
      </w:r>
      <w:r w:rsidRPr="00F57434">
        <w:rPr>
          <w:b/>
          <w:bCs/>
          <w:color w:val="000000" w:themeColor="text1"/>
          <w:sz w:val="44"/>
          <w:szCs w:val="44"/>
        </w:rPr>
        <w:t xml:space="preserve"> (Boys Section)</w:t>
      </w:r>
    </w:p>
    <w:p w:rsidR="003A4165" w:rsidRPr="003921E8" w:rsidRDefault="00E7784D" w:rsidP="00BA283D">
      <w:pPr>
        <w:pStyle w:val="Heading1"/>
        <w:ind w:left="1440" w:firstLine="720"/>
        <w:rPr>
          <w:rFonts w:asciiTheme="majorBidi" w:hAnsiTheme="majorBidi"/>
          <w:color w:val="000000" w:themeColor="text1"/>
          <w:sz w:val="32"/>
          <w:szCs w:val="32"/>
        </w:rPr>
      </w:pPr>
      <w:r>
        <w:rPr>
          <w:rFonts w:asciiTheme="majorBidi" w:hAnsiTheme="majorBidi"/>
          <w:color w:val="000000" w:themeColor="text1"/>
          <w:sz w:val="32"/>
          <w:szCs w:val="32"/>
        </w:rPr>
        <w:t xml:space="preserve">  </w:t>
      </w:r>
      <w:r w:rsidR="001B39C6" w:rsidRPr="003921E8">
        <w:rPr>
          <w:rFonts w:asciiTheme="majorBidi" w:hAnsiTheme="majorBidi"/>
          <w:color w:val="000000" w:themeColor="text1"/>
          <w:sz w:val="32"/>
          <w:szCs w:val="32"/>
        </w:rPr>
        <w:t>Student Board</w:t>
      </w:r>
      <w:r w:rsidRPr="003921E8">
        <w:rPr>
          <w:rFonts w:asciiTheme="majorBidi" w:hAnsiTheme="majorBidi"/>
          <w:color w:val="000000" w:themeColor="text1"/>
          <w:sz w:val="32"/>
          <w:szCs w:val="32"/>
        </w:rPr>
        <w:t xml:space="preserve"> Election Nomination Form</w:t>
      </w:r>
    </w:p>
    <w:p w:rsidR="003A4165" w:rsidRPr="003921E8" w:rsidRDefault="00E7784D" w:rsidP="001B39C6">
      <w:pPr>
        <w:jc w:val="center"/>
        <w:rPr>
          <w:b/>
          <w:bCs/>
        </w:rPr>
      </w:pPr>
      <w:r w:rsidRPr="003921E8">
        <w:rPr>
          <w:b/>
          <w:bCs/>
        </w:rPr>
        <w:t xml:space="preserve">Election Year: </w:t>
      </w:r>
      <w:r w:rsidR="001B39C6" w:rsidRPr="003921E8">
        <w:rPr>
          <w:b/>
          <w:bCs/>
        </w:rPr>
        <w:t>2024-2025</w:t>
      </w:r>
    </w:p>
    <w:p w:rsidR="001B39C6" w:rsidRDefault="001B39C6" w:rsidP="001B39C6">
      <w:pPr>
        <w:ind w:firstLine="720"/>
      </w:pPr>
    </w:p>
    <w:p w:rsidR="003A4165" w:rsidRPr="00BA283D" w:rsidRDefault="00E7784D" w:rsidP="001B39C6">
      <w:pPr>
        <w:ind w:firstLine="720"/>
        <w:rPr>
          <w:b/>
          <w:bCs/>
        </w:rPr>
      </w:pPr>
      <w:r w:rsidRPr="00BA283D">
        <w:rPr>
          <w:b/>
          <w:bCs/>
        </w:rPr>
        <w:t>Position Nominated For:</w:t>
      </w:r>
      <w:r w:rsidR="001B39C6" w:rsidRPr="00BA283D">
        <w:rPr>
          <w:b/>
          <w:bCs/>
        </w:rPr>
        <w:tab/>
      </w:r>
      <w:r w:rsidR="001B39C6" w:rsidRPr="00BA283D">
        <w:rPr>
          <w:b/>
          <w:bCs/>
        </w:rPr>
        <w:tab/>
      </w:r>
      <w:r w:rsidR="003921E8" w:rsidRPr="00BA283D">
        <w:rPr>
          <w:b/>
          <w:bCs/>
          <w:sz w:val="28"/>
          <w:szCs w:val="28"/>
        </w:rPr>
        <w:t>☐</w:t>
      </w:r>
      <w:r w:rsidR="003921E8" w:rsidRPr="00BA283D">
        <w:rPr>
          <w:b/>
          <w:bCs/>
        </w:rPr>
        <w:t xml:space="preserve"> </w:t>
      </w:r>
      <w:r w:rsidR="00CB5928">
        <w:rPr>
          <w:b/>
          <w:bCs/>
        </w:rPr>
        <w:t xml:space="preserve"> </w:t>
      </w:r>
      <w:r w:rsidRPr="00BA283D">
        <w:rPr>
          <w:b/>
          <w:bCs/>
        </w:rPr>
        <w:t>- Proctor</w:t>
      </w:r>
      <w:r w:rsidR="001B39C6" w:rsidRPr="00BA283D">
        <w:rPr>
          <w:b/>
          <w:bCs/>
        </w:rPr>
        <w:tab/>
      </w:r>
      <w:r w:rsidR="001B39C6" w:rsidRPr="00BA283D">
        <w:rPr>
          <w:b/>
          <w:bCs/>
        </w:rPr>
        <w:tab/>
      </w:r>
      <w:r w:rsidR="001B39C6" w:rsidRPr="00BA283D">
        <w:rPr>
          <w:b/>
          <w:bCs/>
        </w:rPr>
        <w:tab/>
      </w:r>
      <w:r w:rsidR="003921E8" w:rsidRPr="00BA283D">
        <w:rPr>
          <w:b/>
          <w:bCs/>
          <w:sz w:val="28"/>
          <w:szCs w:val="28"/>
        </w:rPr>
        <w:t xml:space="preserve">☐ </w:t>
      </w:r>
      <w:r w:rsidR="00CB5928">
        <w:rPr>
          <w:b/>
          <w:bCs/>
          <w:sz w:val="28"/>
          <w:szCs w:val="28"/>
        </w:rPr>
        <w:t xml:space="preserve"> </w:t>
      </w:r>
      <w:r w:rsidRPr="00BA283D">
        <w:rPr>
          <w:b/>
          <w:bCs/>
        </w:rPr>
        <w:t>- Head Boy</w:t>
      </w:r>
    </w:p>
    <w:p w:rsidR="003A4165" w:rsidRPr="000A4361" w:rsidRDefault="00E7784D" w:rsidP="000A4361">
      <w:pPr>
        <w:pStyle w:val="Heading2"/>
        <w:ind w:left="2880" w:firstLine="720"/>
        <w:rPr>
          <w:color w:val="000000" w:themeColor="text1"/>
        </w:rPr>
      </w:pPr>
      <w:r w:rsidRPr="000A4361">
        <w:rPr>
          <w:color w:val="000000" w:themeColor="text1"/>
        </w:rPr>
        <w:t>Nominee Information</w:t>
      </w:r>
    </w:p>
    <w:p w:rsidR="003A4165" w:rsidRDefault="00E7784D" w:rsidP="001B39C6">
      <w:r>
        <w:t>Full Name: _______________________________________________</w:t>
      </w:r>
      <w:r w:rsidR="001B39C6">
        <w:t xml:space="preserve"> </w:t>
      </w:r>
      <w:r>
        <w:t>Father's Name: ____________________________________________</w:t>
      </w:r>
    </w:p>
    <w:p w:rsidR="003A4165" w:rsidRDefault="00E7784D" w:rsidP="001B39C6">
      <w:r>
        <w:t>Grade: __________</w:t>
      </w:r>
      <w:r w:rsidR="001B39C6">
        <w:t xml:space="preserve"> </w:t>
      </w:r>
      <w:r>
        <w:t>Section: __________</w:t>
      </w:r>
      <w:r w:rsidR="001B39C6">
        <w:t xml:space="preserve"> House:</w:t>
      </w:r>
      <w:r w:rsidR="00635532">
        <w:t xml:space="preserve"> </w:t>
      </w:r>
      <w:r w:rsidR="001B39C6">
        <w:t>_____________</w:t>
      </w:r>
      <w:r w:rsidR="00635532">
        <w:t>___</w:t>
      </w:r>
      <w:r>
        <w:t>Address: _________________________________</w:t>
      </w:r>
      <w:r w:rsidR="00635532">
        <w:t>_______________</w:t>
      </w:r>
    </w:p>
    <w:p w:rsidR="003A4165" w:rsidRDefault="00E7784D" w:rsidP="001B39C6">
      <w:r>
        <w:t>Student ID (if applicable): _________________________________Phone Number: _____________</w:t>
      </w:r>
      <w:r w:rsidR="001B39C6">
        <w:t>___________________________</w:t>
      </w:r>
    </w:p>
    <w:p w:rsidR="003A4165" w:rsidRDefault="00E7784D" w:rsidP="000A4361">
      <w:pPr>
        <w:pStyle w:val="Heading2"/>
        <w:ind w:left="2880" w:firstLine="720"/>
        <w:rPr>
          <w:color w:val="000000" w:themeColor="text1"/>
        </w:rPr>
      </w:pPr>
      <w:r w:rsidRPr="000A4361">
        <w:rPr>
          <w:color w:val="000000" w:themeColor="text1"/>
        </w:rPr>
        <w:t>Proposed by (Nominator):</w:t>
      </w:r>
    </w:p>
    <w:p w:rsidR="000A4361" w:rsidRPr="000A4361" w:rsidRDefault="000A4361" w:rsidP="000A4361"/>
    <w:p w:rsidR="003A4165" w:rsidRDefault="00E7784D" w:rsidP="001B39C6">
      <w:r>
        <w:t>Full Name: ______________________________________________</w:t>
      </w:r>
      <w:r w:rsidR="001B39C6">
        <w:t>_ Grade</w:t>
      </w:r>
      <w:r>
        <w:t>: _________</w:t>
      </w:r>
      <w:r w:rsidR="001B39C6">
        <w:t>_</w:t>
      </w:r>
      <w:r w:rsidR="000A4361">
        <w:t>_______</w:t>
      </w:r>
      <w:r w:rsidR="001B39C6">
        <w:t xml:space="preserve"> Section</w:t>
      </w:r>
      <w:r>
        <w:t>: __________</w:t>
      </w:r>
      <w:r w:rsidR="000A4361">
        <w:t>_______________</w:t>
      </w:r>
    </w:p>
    <w:p w:rsidR="003A4165" w:rsidRDefault="00E7784D" w:rsidP="000A4361">
      <w:r>
        <w:t>Signature: _______________________________________________</w:t>
      </w:r>
      <w:r w:rsidR="000A4361" w:rsidRPr="000A4361">
        <w:t xml:space="preserve"> </w:t>
      </w:r>
      <w:r w:rsidR="000A4361">
        <w:t>Address: __________________________________________________</w:t>
      </w:r>
    </w:p>
    <w:p w:rsidR="003A4165" w:rsidRDefault="00E7784D" w:rsidP="000A4361">
      <w:pPr>
        <w:pStyle w:val="Heading2"/>
        <w:jc w:val="center"/>
        <w:rPr>
          <w:color w:val="000000" w:themeColor="text1"/>
        </w:rPr>
      </w:pPr>
      <w:r w:rsidRPr="000A4361">
        <w:rPr>
          <w:color w:val="000000" w:themeColor="text1"/>
        </w:rPr>
        <w:t>Supported by (Second Nominator):</w:t>
      </w:r>
    </w:p>
    <w:p w:rsidR="000A4361" w:rsidRPr="000A4361" w:rsidRDefault="000A4361" w:rsidP="000A4361"/>
    <w:p w:rsidR="000A4361" w:rsidRDefault="000A4361" w:rsidP="000A4361">
      <w:r>
        <w:t>Full Name: _______________________________________________ Grade: _________________ Section: _________________________</w:t>
      </w:r>
    </w:p>
    <w:p w:rsidR="000A4361" w:rsidRDefault="000A4361" w:rsidP="000A4361">
      <w:r>
        <w:t>Signature: _______________________________________________</w:t>
      </w:r>
      <w:r w:rsidRPr="000A4361">
        <w:t xml:space="preserve"> </w:t>
      </w:r>
      <w:r>
        <w:t>Address: __________________________________________________</w:t>
      </w:r>
    </w:p>
    <w:p w:rsidR="003A4165" w:rsidRDefault="00E7784D" w:rsidP="000A4361">
      <w:pPr>
        <w:pStyle w:val="Heading2"/>
        <w:jc w:val="center"/>
        <w:rPr>
          <w:color w:val="000000" w:themeColor="text1"/>
        </w:rPr>
      </w:pPr>
      <w:r>
        <w:br/>
      </w:r>
      <w:r w:rsidRPr="000A4361">
        <w:rPr>
          <w:color w:val="000000" w:themeColor="text1"/>
        </w:rPr>
        <w:t>Signatures of Agreement</w:t>
      </w:r>
    </w:p>
    <w:p w:rsidR="000A4361" w:rsidRPr="000A4361" w:rsidRDefault="000A4361" w:rsidP="000A4361"/>
    <w:p w:rsidR="003A4165" w:rsidRDefault="00E7784D">
      <w:r>
        <w:t>By signing below, you acknowledge that you have read and understood the election rules and agree to follow them:</w:t>
      </w:r>
    </w:p>
    <w:p w:rsidR="003A4165" w:rsidRDefault="00E7784D" w:rsidP="001B39C6">
      <w:r>
        <w:t>Nominee’s Signature: _____________________________________________</w:t>
      </w:r>
      <w:r w:rsidR="001B39C6">
        <w:t xml:space="preserve">     </w:t>
      </w:r>
      <w:r>
        <w:t>Date: ___________________</w:t>
      </w:r>
    </w:p>
    <w:p w:rsidR="000A4361" w:rsidRDefault="000A4361" w:rsidP="001B39C6"/>
    <w:p w:rsidR="001B39C6" w:rsidRDefault="001B39C6" w:rsidP="001B39C6">
      <w:r>
        <w:t xml:space="preserve">Parent </w:t>
      </w:r>
      <w:r w:rsidR="00543E8E">
        <w:t xml:space="preserve">/ Guardian </w:t>
      </w:r>
      <w:r>
        <w:t>Signature: _____________</w:t>
      </w:r>
      <w:r w:rsidR="00543E8E">
        <w:t>_______________________</w:t>
      </w:r>
      <w:r>
        <w:t xml:space="preserve">      Date: ___________________</w:t>
      </w:r>
    </w:p>
    <w:p w:rsidR="003A4165" w:rsidRDefault="0071211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6.9pt;margin-top:11.75pt;width:599.35pt;height:1.3pt;z-index:251658240" o:connectortype="straight"/>
        </w:pict>
      </w:r>
    </w:p>
    <w:p w:rsidR="003A4165" w:rsidRPr="000A4361" w:rsidRDefault="00F57434" w:rsidP="000A4361">
      <w:pPr>
        <w:pStyle w:val="Heading2"/>
        <w:ind w:left="3600" w:firstLine="720"/>
        <w:rPr>
          <w:color w:val="000000" w:themeColor="text1"/>
        </w:rPr>
      </w:pPr>
      <w:r>
        <w:rPr>
          <w:color w:val="000000" w:themeColor="text1"/>
        </w:rPr>
        <w:t>(</w:t>
      </w:r>
      <w:r w:rsidR="00E7784D" w:rsidRPr="000A4361">
        <w:rPr>
          <w:color w:val="000000" w:themeColor="text1"/>
        </w:rPr>
        <w:t>For Office Use Only</w:t>
      </w:r>
      <w:r>
        <w:rPr>
          <w:color w:val="000000" w:themeColor="text1"/>
        </w:rPr>
        <w:t>)</w:t>
      </w:r>
    </w:p>
    <w:p w:rsidR="003A4165" w:rsidRDefault="00E7784D" w:rsidP="000A4361">
      <w:r>
        <w:t>Nomination Received By: ________________________________________Date Received: __________________</w:t>
      </w:r>
      <w:r w:rsidR="009F1815">
        <w:t>__</w:t>
      </w:r>
      <w:r w:rsidR="000A4361">
        <w:t>__________________</w:t>
      </w:r>
    </w:p>
    <w:p w:rsidR="003A4165" w:rsidRDefault="00E7784D" w:rsidP="009F1815">
      <w:r>
        <w:t>Eligibility Verified:</w:t>
      </w:r>
      <w:r w:rsidR="009F1815">
        <w:tab/>
      </w:r>
      <w:r w:rsidR="009F1815">
        <w:tab/>
      </w:r>
      <w:r>
        <w:t xml:space="preserve"> ☐ Yes</w:t>
      </w:r>
      <w:r w:rsidR="009F1815">
        <w:tab/>
      </w:r>
      <w:r w:rsidR="009F1815">
        <w:tab/>
      </w:r>
      <w:r>
        <w:t>☐ No</w:t>
      </w:r>
    </w:p>
    <w:p w:rsidR="003A4165" w:rsidRDefault="00E7784D">
      <w:r>
        <w:t>Remarks: ______________________________________________________</w:t>
      </w:r>
      <w:r w:rsidR="00F57434">
        <w:t xml:space="preserve"> Form No:_________________________________________________</w:t>
      </w:r>
    </w:p>
    <w:sectPr w:rsidR="003A4165" w:rsidSect="001B39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compat>
    <w:useFELayout/>
  </w:compat>
  <w:rsids>
    <w:rsidRoot w:val="00B47730"/>
    <w:rsid w:val="0002692F"/>
    <w:rsid w:val="00034616"/>
    <w:rsid w:val="0006063C"/>
    <w:rsid w:val="000A4361"/>
    <w:rsid w:val="0015074B"/>
    <w:rsid w:val="001B39C6"/>
    <w:rsid w:val="0029639D"/>
    <w:rsid w:val="00326F90"/>
    <w:rsid w:val="003921E8"/>
    <w:rsid w:val="003A4165"/>
    <w:rsid w:val="00543E8E"/>
    <w:rsid w:val="005B20BB"/>
    <w:rsid w:val="005C2E6B"/>
    <w:rsid w:val="00635532"/>
    <w:rsid w:val="00712113"/>
    <w:rsid w:val="008C0EF0"/>
    <w:rsid w:val="009F1815"/>
    <w:rsid w:val="00AA1D8D"/>
    <w:rsid w:val="00B47730"/>
    <w:rsid w:val="00BA283D"/>
    <w:rsid w:val="00CB0664"/>
    <w:rsid w:val="00CB5928"/>
    <w:rsid w:val="00E7784D"/>
    <w:rsid w:val="00F5743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tsi</cp:lastModifiedBy>
  <cp:revision>3</cp:revision>
  <cp:lastPrinted>2024-09-30T04:23:00Z</cp:lastPrinted>
  <dcterms:created xsi:type="dcterms:W3CDTF">2024-09-30T02:53:00Z</dcterms:created>
  <dcterms:modified xsi:type="dcterms:W3CDTF">2024-09-30T04:24:00Z</dcterms:modified>
</cp:coreProperties>
</file>